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jc w:val="center"/>
      </w:pPr>
      <w:r>
        <w:rPr>
          <w:rFonts w:ascii="Arial" w:hAnsi="Arial"/>
          <w:b/>
          <w:i w:val="0"/>
          <w:color w:val="1A1A1A"/>
          <w:sz w:val="26"/>
        </w:rPr>
        <w:t>O. FELIX AMORUWA</w:t>
      </w:r>
    </w:p>
    <w:p>
      <w:pPr>
        <w:spacing w:before="0" w:after="10"/>
        <w:jc w:val="center"/>
      </w:pPr>
      <w:r>
        <w:rPr>
          <w:rFonts w:ascii="Arial" w:hAnsi="Arial"/>
          <w:b w:val="0"/>
          <w:i w:val="0"/>
          <w:color w:val="555555"/>
          <w:sz w:val="16"/>
        </w:rPr>
        <w:t xml:space="preserve">famoruwa@berkeley.edu  |  909-731-9011  |  </w:t>
      </w:r>
      <w:hyperlink r:id="rId9">
        <w:r>
          <w:rPr>
            <w:rFonts w:ascii="Arial" w:hAnsi="Arial"/>
            <w:sz w:val="16"/>
            <w:color w:val="2B547E"/>
            <w:u w:val="single"/>
          </w:rPr>
          <w:t xml:space="preserve">felixamoruwa.info</w:t>
        </w:r>
      </w:hyperlink>
    </w:p>
    <w:p>
      <w:pPr>
        <w:spacing w:before="55" w:after="55"/>
      </w:pPr>
      <w:r>
        <w:rPr>
          <w:rFonts w:ascii="Arial" w:hAnsi="Arial"/>
          <w:b w:val="0"/>
          <w:i w:val="0"/>
          <w:color w:val="555555"/>
          <w:sz w:val="16"/>
        </w:rPr>
        <w:t>Enterprise AI product leader with 12+ years shipping intelligence platforms at scale — from owning Intuit's platform context layer across 675M+ engagements and 30+ product SKUs, to building RAG retrieval pipelines, multi-agent orchestration frameworks, and proactive AI workflows as a founder. Deep technical fluency across knowledge retrieval, structured and unstructured data, LLM orchestration, and agentic AI. Proven track record translating ambiguous enterprise intelligence opportunities into concrete product experiences with measurable business impact. NeurIPS published researcher; MS Software Management, Carnegie Mellon.</w:t>
      </w:r>
    </w:p>
    <w:p>
      <w:pPr>
        <w:spacing w:before="100" w:after="18"/>
        <w:pBdr>
          <w:bottom w:val="single" w:sz="8" w:space="4" w:color="2B547E"/>
        </w:pBdr>
      </w:pPr>
      <w:r>
        <w:rPr>
          <w:rFonts w:ascii="Arial" w:hAnsi="Arial"/>
          <w:b/>
          <w:i w:val="0"/>
          <w:color w:val="2B547E"/>
          <w:sz w:val="19"/>
        </w:rPr>
        <w:t>PROFESSIONAL EXPERIENCE</w:t>
      </w:r>
    </w:p>
    <w:p>
      <w:pPr>
        <w:spacing w:before="55" w:after="0"/>
      </w:pPr>
      <w:r>
        <w:rPr>
          <w:rFonts w:ascii="Arial" w:hAnsi="Arial"/>
          <w:b/>
          <w:i w:val="0"/>
          <w:color w:val="1A1A1A"/>
          <w:sz w:val="17"/>
        </w:rPr>
        <w:t>INTUIT</w:t>
      </w:r>
      <w:r>
        <w:rPr>
          <w:rFonts w:ascii="Arial" w:hAnsi="Arial"/>
          <w:b w:val="0"/>
          <w:i w:val="0"/>
          <w:color w:val="888888"/>
          <w:sz w:val="15"/>
        </w:rPr>
        <w:t xml:space="preserve">  |  Mountain View, CA</w:t>
      </w:r>
    </w:p>
    <w:p>
      <w:pPr>
        <w:spacing w:before="3" w:after="10"/>
      </w:pPr>
      <w:r>
        <w:rPr>
          <w:rFonts w:ascii="Arial" w:hAnsi="Arial"/>
          <w:b w:val="0"/>
          <w:i/>
          <w:color w:val="555555"/>
          <w:sz w:val="17"/>
        </w:rPr>
        <w:t>Staff Product Manager — Platform Intelligence &amp; Developer Infrastructure</w:t>
      </w:r>
      <w:r>
        <w:rPr>
          <w:rFonts w:ascii="Arial" w:hAnsi="Arial"/>
          <w:b w:val="0"/>
          <w:i w:val="0"/>
          <w:color w:val="888888"/>
          <w:sz w:val="15"/>
        </w:rPr>
        <w:t xml:space="preserve">    06/21 – 09/24</w:t>
      </w:r>
    </w:p>
    <w:p>
      <w:pPr>
        <w:spacing w:before="4" w:after="4"/>
        <w:ind w:left="360" w:hanging="200"/>
      </w:pPr>
      <w:r>
        <w:rPr>
          <w:rFonts w:ascii="Arial" w:hAnsi="Arial"/>
          <w:b w:val="0"/>
          <w:i w:val="0"/>
          <w:color w:val="1A1A1A"/>
          <w:sz w:val="16"/>
        </w:rPr>
        <w:t>•</w:t>
        <w:tab/>
      </w:r>
      <w:r>
        <w:rPr>
          <w:rFonts w:ascii="Arial" w:hAnsi="Arial"/>
          <w:b w:val="0"/>
          <w:i w:val="0"/>
          <w:color w:val="1A1A1A"/>
          <w:sz w:val="16"/>
        </w:rPr>
        <w:t>Drove 275% YoY growth in platform engagements, scaling to 675M+ in FY23 across QuickBooks, TurboTax, Mint, Mailchimp, and Credit Karma — enterprise intelligence at scale powering measurable productivity impact across 30+ product SKUs.</w:t>
      </w:r>
    </w:p>
    <w:p>
      <w:pPr>
        <w:spacing w:before="4" w:after="4"/>
        <w:ind w:left="360" w:hanging="200"/>
      </w:pPr>
      <w:r>
        <w:rPr>
          <w:rFonts w:ascii="Arial" w:hAnsi="Arial"/>
          <w:b w:val="0"/>
          <w:i w:val="0"/>
          <w:color w:val="1A1A1A"/>
          <w:sz w:val="16"/>
        </w:rPr>
        <w:t>•</w:t>
        <w:tab/>
      </w:r>
      <w:r>
        <w:rPr>
          <w:rFonts w:ascii="Arial" w:hAnsi="Arial"/>
          <w:b w:val="0"/>
          <w:i w:val="0"/>
          <w:color w:val="1A1A1A"/>
          <w:sz w:val="16"/>
        </w:rPr>
        <w:t>Built Asterias, a declarative asset lifecycle management platform with GraphQL API, creating a structured enterprise context layer for tracking and governing platform assets across the organization.</w:t>
      </w:r>
    </w:p>
    <w:p>
      <w:pPr>
        <w:spacing w:before="4" w:after="4"/>
        <w:ind w:left="360" w:hanging="200"/>
      </w:pPr>
      <w:r>
        <w:rPr>
          <w:rFonts w:ascii="Arial" w:hAnsi="Arial"/>
          <w:b w:val="0"/>
          <w:i w:val="0"/>
          <w:color w:val="1A1A1A"/>
          <w:sz w:val="16"/>
        </w:rPr>
        <w:t>•</w:t>
        <w:tab/>
      </w:r>
      <w:r>
        <w:rPr>
          <w:rFonts w:ascii="Arial" w:hAnsi="Arial"/>
          <w:b w:val="0"/>
          <w:i w:val="0"/>
          <w:color w:val="1A1A1A"/>
          <w:sz w:val="16"/>
        </w:rPr>
        <w:t>Leveraged telemetry and usage data (SQL, BigQuery) to surface actionable organizational visibility into developer pain points across ~20 mobile apps and 30+ SKUs, directly informing product strategy and roadmap prioritization.</w:t>
      </w:r>
    </w:p>
    <w:p>
      <w:pPr>
        <w:spacing w:before="4" w:after="4"/>
        <w:ind w:left="360" w:hanging="200"/>
      </w:pPr>
      <w:r>
        <w:rPr>
          <w:rFonts w:ascii="Arial" w:hAnsi="Arial"/>
          <w:b w:val="0"/>
          <w:i w:val="0"/>
          <w:color w:val="1A1A1A"/>
          <w:sz w:val="16"/>
        </w:rPr>
        <w:t>•</w:t>
        <w:tab/>
      </w:r>
      <w:r>
        <w:rPr>
          <w:rFonts w:ascii="Arial" w:hAnsi="Arial"/>
          <w:b w:val="0"/>
          <w:i w:val="0"/>
          <w:color w:val="1A1A1A"/>
          <w:sz w:val="16"/>
        </w:rPr>
        <w:t>Conducted enterprise-wide Service Language Assessment across 9 languages, synthesizing usage data and stakeholder feedback into cross-functional decision support presented to the CTO — translating ambiguous organizational signals into concrete strategic recommendations.</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ICE Self-Service platform (DevPortal, GitOps config, ICE Playground), reducing developer onboarding from 2–3 weeks to minutes — a proactive workflow intelligence product generating $1M+ in projected opex savings.</w:t>
      </w:r>
    </w:p>
    <w:p>
      <w:pPr>
        <w:spacing w:before="4" w:after="4"/>
        <w:ind w:left="360" w:hanging="200"/>
      </w:pPr>
      <w:r>
        <w:rPr>
          <w:rFonts w:ascii="Arial" w:hAnsi="Arial"/>
          <w:b w:val="0"/>
          <w:i w:val="0"/>
          <w:color w:val="1A1A1A"/>
          <w:sz w:val="16"/>
        </w:rPr>
        <w:t>•</w:t>
        <w:tab/>
      </w:r>
      <w:r>
        <w:rPr>
          <w:rFonts w:ascii="Arial" w:hAnsi="Arial"/>
          <w:b w:val="0"/>
          <w:i w:val="0"/>
          <w:color w:val="1A1A1A"/>
          <w:sz w:val="16"/>
        </w:rPr>
        <w:t>Scaled platform throughput from 6K to 50K TPS via rSocket migration supporting ~1.5M concurrent connections with sub-25ms TP99; implemented ICE Presence in async chat, generating $480K/month in additional invoicing.</w:t>
      </w:r>
    </w:p>
    <w:p>
      <w:pPr>
        <w:spacing w:before="4" w:after="4"/>
        <w:ind w:left="360" w:hanging="200"/>
      </w:pPr>
      <w:r>
        <w:rPr>
          <w:rFonts w:ascii="Arial" w:hAnsi="Arial"/>
          <w:b w:val="0"/>
          <w:i w:val="0"/>
          <w:color w:val="1A1A1A"/>
          <w:sz w:val="16"/>
        </w:rPr>
        <w:t>•</w:t>
        <w:tab/>
      </w:r>
      <w:r>
        <w:rPr>
          <w:rFonts w:ascii="Arial" w:hAnsi="Arial"/>
          <w:b w:val="0"/>
          <w:i w:val="0"/>
          <w:color w:val="1A1A1A"/>
          <w:sz w:val="16"/>
        </w:rPr>
        <w:t>Led Mailchimp GCP-to-AWS migration for MSaaS and initiated Drift Detection program — Java JAR library scanning Git repos for configuration drift with OpenRewrite-based remediation roadmap.</w:t>
      </w:r>
    </w:p>
    <w:p>
      <w:pPr>
        <w:spacing w:before="55" w:after="0"/>
      </w:pPr>
      <w:r>
        <w:rPr>
          <w:rFonts w:ascii="Arial" w:hAnsi="Arial"/>
          <w:b/>
          <w:i w:val="0"/>
          <w:color w:val="1A1A1A"/>
          <w:sz w:val="17"/>
        </w:rPr>
        <w:t>FINTELLECT AI</w:t>
      </w:r>
      <w:r>
        <w:rPr>
          <w:rFonts w:ascii="Arial" w:hAnsi="Arial"/>
          <w:b w:val="0"/>
          <w:i w:val="0"/>
          <w:color w:val="888888"/>
          <w:sz w:val="15"/>
        </w:rPr>
        <w:t xml:space="preserve">  |  Oakland, CA</w:t>
      </w:r>
    </w:p>
    <w:p>
      <w:pPr>
        <w:spacing w:before="3" w:after="10"/>
      </w:pPr>
      <w:r>
        <w:rPr>
          <w:rFonts w:ascii="Arial" w:hAnsi="Arial"/>
          <w:b w:val="0"/>
          <w:i/>
          <w:color w:val="555555"/>
          <w:sz w:val="17"/>
        </w:rPr>
        <w:t>Founder &amp; CEO — AI Intelligence Platform (iOS/Android/Web)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Architected RAG retrieval pipeline with ChromaDB vector store and multi-provider LLM orchestration (Claude, GPT-4, Gemini) with fallback routing, structured output validation, and token budget optimization — directly analogous to Glean's enterprise context and retrieval layer.</w:t>
      </w:r>
    </w:p>
    <w:p>
      <w:pPr>
        <w:spacing w:before="4" w:after="4"/>
        <w:ind w:left="360" w:hanging="200"/>
      </w:pPr>
      <w:r>
        <w:rPr>
          <w:rFonts w:ascii="Arial" w:hAnsi="Arial"/>
          <w:b w:val="0"/>
          <w:i w:val="0"/>
          <w:color w:val="1A1A1A"/>
          <w:sz w:val="16"/>
        </w:rPr>
        <w:t>•</w:t>
        <w:tab/>
      </w:r>
      <w:r>
        <w:rPr>
          <w:rFonts w:ascii="Arial" w:hAnsi="Arial"/>
          <w:b w:val="0"/>
          <w:i w:val="0"/>
          <w:color w:val="1A1A1A"/>
          <w:sz w:val="16"/>
        </w:rPr>
        <w:t>Built domain-specific Fintellect Agents — conversational AI agents delivering proactive, context-aware advisory interactions scoped to distinct financial focal points, turning structured and unstructured data into actionable intelligence for retail investors.</w:t>
      </w:r>
    </w:p>
    <w:p>
      <w:pPr>
        <w:spacing w:before="4" w:after="4"/>
        <w:ind w:left="360" w:hanging="200"/>
      </w:pPr>
      <w:r>
        <w:rPr>
          <w:rFonts w:ascii="Arial" w:hAnsi="Arial"/>
          <w:b w:val="0"/>
          <w:i w:val="0"/>
          <w:color w:val="1A1A1A"/>
          <w:sz w:val="16"/>
        </w:rPr>
        <w:t>•</w:t>
        <w:tab/>
      </w:r>
      <w:r>
        <w:rPr>
          <w:rFonts w:ascii="Arial" w:hAnsi="Arial"/>
          <w:b w:val="0"/>
          <w:i w:val="0"/>
          <w:color w:val="1A1A1A"/>
          <w:sz w:val="16"/>
        </w:rPr>
        <w:t>Shipped AI-powered charting and macroeconomic analysis dashboards for asset class selection, execution planning, and risk management — translating complex data signals into proactive recommendations and measurable decision support.</w:t>
      </w:r>
    </w:p>
    <w:p>
      <w:pPr>
        <w:spacing w:before="4" w:after="4"/>
        <w:ind w:left="360" w:hanging="200"/>
      </w:pPr>
      <w:r>
        <w:rPr>
          <w:rFonts w:ascii="Arial" w:hAnsi="Arial"/>
          <w:b w:val="0"/>
          <w:i w:val="0"/>
          <w:color w:val="1A1A1A"/>
          <w:sz w:val="16"/>
        </w:rPr>
        <w:t>•</w:t>
        <w:tab/>
      </w:r>
      <w:r>
        <w:rPr>
          <w:rFonts w:ascii="Arial" w:hAnsi="Arial"/>
          <w:b w:val="0"/>
          <w:i w:val="0"/>
          <w:color w:val="1A1A1A"/>
          <w:sz w:val="16"/>
        </w:rPr>
        <w:t>Led customer discovery efforts, refining the platform based on trader feedback and establishing go-to-market partnerships; executed App Store launch.</w:t>
      </w:r>
    </w:p>
    <w:p>
      <w:pPr>
        <w:spacing w:before="55" w:after="0"/>
      </w:pPr>
      <w:r>
        <w:rPr>
          <w:rFonts w:ascii="Arial" w:hAnsi="Arial"/>
          <w:b/>
          <w:i w:val="0"/>
          <w:color w:val="1A1A1A"/>
          <w:sz w:val="17"/>
        </w:rPr>
        <w:t>STREAMIO AI</w:t>
      </w:r>
      <w:r>
        <w:rPr>
          <w:rFonts w:ascii="Arial" w:hAnsi="Arial"/>
          <w:b w:val="0"/>
          <w:i w:val="0"/>
          <w:color w:val="888888"/>
          <w:sz w:val="15"/>
        </w:rPr>
        <w:t xml:space="preserve">  |  Oakland, CA</w:t>
      </w:r>
    </w:p>
    <w:p>
      <w:pPr>
        <w:spacing w:before="3" w:after="10"/>
      </w:pPr>
      <w:r>
        <w:rPr>
          <w:rFonts w:ascii="Arial" w:hAnsi="Arial"/>
          <w:b w:val="0"/>
          <w:i/>
          <w:color w:val="555555"/>
          <w:sz w:val="17"/>
        </w:rPr>
        <w:t>Founder &amp; CEO — Agentic AI Platform (macOS, Linux, iOS &amp; Web)</w:t>
      </w:r>
      <w:r>
        <w:rPr>
          <w:rFonts w:ascii="Arial" w:hAnsi="Arial"/>
          <w:b w:val="0"/>
          <w:i w:val="0"/>
          <w:color w:val="888888"/>
          <w:sz w:val="15"/>
        </w:rPr>
        <w:t xml:space="preserve">    09/24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Implemented OpenClaw multi-agent orchestration framework with gateway protocol, subagent delegation, profile management, and session switching — enabling coordinated agentic AI workflows across real estate, insurance, health/dental, and financial markets.</w:t>
      </w:r>
    </w:p>
    <w:p>
      <w:pPr>
        <w:spacing w:before="4" w:after="4"/>
        <w:ind w:left="360" w:hanging="200"/>
      </w:pPr>
      <w:r>
        <w:rPr>
          <w:rFonts w:ascii="Arial" w:hAnsi="Arial"/>
          <w:b w:val="0"/>
          <w:i w:val="0"/>
          <w:color w:val="1A1A1A"/>
          <w:sz w:val="16"/>
        </w:rPr>
        <w:t>•</w:t>
        <w:tab/>
      </w:r>
      <w:r>
        <w:rPr>
          <w:rFonts w:ascii="Arial" w:hAnsi="Arial"/>
          <w:b w:val="0"/>
          <w:i w:val="0"/>
          <w:color w:val="1A1A1A"/>
          <w:sz w:val="16"/>
        </w:rPr>
        <w:t>Built real estate domain agents integrating Redfin/Zillow APIs with multimodal AI (Claude MCP SDK) to deliver proactive, context-aware CMA reports — a concrete enterprise intelligence workflow turning connected system data into actionable outputs.</w:t>
      </w:r>
    </w:p>
    <w:p>
      <w:pPr>
        <w:spacing w:before="4" w:after="4"/>
        <w:ind w:left="360" w:hanging="200"/>
      </w:pPr>
      <w:r>
        <w:rPr>
          <w:rFonts w:ascii="Arial" w:hAnsi="Arial"/>
          <w:b w:val="0"/>
          <w:i w:val="0"/>
          <w:color w:val="1A1A1A"/>
          <w:sz w:val="16"/>
        </w:rPr>
        <w:t>•</w:t>
        <w:tab/>
      </w:r>
      <w:r>
        <w:rPr>
          <w:rFonts w:ascii="Arial" w:hAnsi="Arial"/>
          <w:b w:val="0"/>
          <w:i w:val="0"/>
          <w:color w:val="1A1A1A"/>
          <w:sz w:val="16"/>
        </w:rPr>
        <w:t>Led 0-to-1 product strategy, AI development, and go-to-market execution including customer discovery interviews and iterative product refinement across an ambiguous, emerging product space.</w:t>
      </w:r>
    </w:p>
    <w:p>
      <w:pPr>
        <w:spacing w:before="55" w:after="0"/>
      </w:pPr>
      <w:r>
        <w:rPr>
          <w:rFonts w:ascii="Arial" w:hAnsi="Arial"/>
          <w:b/>
          <w:i w:val="0"/>
          <w:color w:val="1A1A1A"/>
          <w:sz w:val="17"/>
        </w:rPr>
        <w:t>SPLUNK INC.</w:t>
      </w:r>
      <w:r>
        <w:rPr>
          <w:rFonts w:ascii="Arial" w:hAnsi="Arial"/>
          <w:b w:val="0"/>
          <w:i w:val="0"/>
          <w:color w:val="888888"/>
          <w:sz w:val="15"/>
        </w:rPr>
        <w:t xml:space="preserve">  |  San Francisco, CA</w:t>
      </w:r>
    </w:p>
    <w:p>
      <w:pPr>
        <w:spacing w:before="3" w:after="10"/>
      </w:pPr>
      <w:r>
        <w:rPr>
          <w:rFonts w:ascii="Arial" w:hAnsi="Arial"/>
          <w:b w:val="0"/>
          <w:i/>
          <w:color w:val="555555"/>
          <w:sz w:val="17"/>
        </w:rPr>
        <w:t>Senior Product Manager — Search &amp; Intelligence Platform</w:t>
      </w:r>
      <w:r>
        <w:rPr>
          <w:rFonts w:ascii="Arial" w:hAnsi="Arial"/>
          <w:b w:val="0"/>
          <w:i w:val="0"/>
          <w:color w:val="888888"/>
          <w:sz w:val="15"/>
        </w:rPr>
        <w:t xml:space="preserve">    01/19 – 01/21</w:t>
      </w:r>
    </w:p>
    <w:p>
      <w:pPr>
        <w:spacing w:before="4" w:after="4"/>
        <w:ind w:left="360" w:hanging="200"/>
      </w:pPr>
      <w:r>
        <w:rPr>
          <w:rFonts w:ascii="Arial" w:hAnsi="Arial"/>
          <w:b w:val="0"/>
          <w:i w:val="0"/>
          <w:color w:val="1A1A1A"/>
          <w:sz w:val="16"/>
        </w:rPr>
        <w:t>•</w:t>
        <w:tab/>
      </w:r>
      <w:r>
        <w:rPr>
          <w:rFonts w:ascii="Arial" w:hAnsi="Arial"/>
          <w:b w:val="0"/>
          <w:i w:val="0"/>
          <w:color w:val="1A1A1A"/>
          <w:sz w:val="16"/>
        </w:rPr>
        <w:t>Owned Search Service (Go microservices), Search Catalog (PostgreSQL metadata service), and Splunk Processing Language (SPL/SPL2) — end-to-end product ownership of enterprise retrieval and structured/unstructured data intelligence for Splunk Cloud Services.</w:t>
      </w:r>
    </w:p>
    <w:p>
      <w:pPr>
        <w:spacing w:before="4" w:after="4"/>
        <w:ind w:left="360" w:hanging="200"/>
      </w:pPr>
      <w:r>
        <w:rPr>
          <w:rFonts w:ascii="Arial" w:hAnsi="Arial"/>
          <w:b w:val="0"/>
          <w:i w:val="0"/>
          <w:color w:val="1A1A1A"/>
          <w:sz w:val="16"/>
        </w:rPr>
        <w:t>•</w:t>
        <w:tab/>
      </w:r>
      <w:r>
        <w:rPr>
          <w:rFonts w:ascii="Arial" w:hAnsi="Arial"/>
          <w:b w:val="0"/>
          <w:i w:val="0"/>
          <w:color w:val="1A1A1A"/>
          <w:sz w:val="16"/>
        </w:rPr>
        <w:t>Achieved up to 10x query performance improvements for Fortune 500 beta customer (Assurance) by building mirrored Enterprise topology for benchmark testing — measurable business impact through faster, smarter enterprise search.</w:t>
      </w:r>
    </w:p>
    <w:p>
      <w:pPr>
        <w:spacing w:before="4" w:after="4"/>
        <w:ind w:left="360" w:hanging="200"/>
      </w:pPr>
      <w:r>
        <w:rPr>
          <w:rFonts w:ascii="Arial" w:hAnsi="Arial"/>
          <w:b w:val="0"/>
          <w:i w:val="0"/>
          <w:color w:val="1A1A1A"/>
          <w:sz w:val="16"/>
        </w:rPr>
        <w:t>•</w:t>
        <w:tab/>
      </w:r>
      <w:r>
        <w:rPr>
          <w:rFonts w:ascii="Arial" w:hAnsi="Arial"/>
          <w:b w:val="0"/>
          <w:i w:val="0"/>
          <w:color w:val="1A1A1A"/>
          <w:sz w:val="16"/>
        </w:rPr>
        <w:t>Delivered Scheduler Service end-to-end in ~4 months, enabling proactive scheduled intelligence capabilities for first-party applications; demoed at Splunk .conf19.</w:t>
      </w:r>
    </w:p>
    <w:p>
      <w:pPr>
        <w:spacing w:before="4" w:after="4"/>
        <w:ind w:left="360" w:hanging="200"/>
      </w:pPr>
      <w:r>
        <w:rPr>
          <w:rFonts w:ascii="Arial" w:hAnsi="Arial"/>
          <w:b w:val="0"/>
          <w:i w:val="0"/>
          <w:color w:val="1A1A1A"/>
          <w:sz w:val="16"/>
        </w:rPr>
        <w:t>•</w:t>
        <w:tab/>
      </w:r>
      <w:r>
        <w:rPr>
          <w:rFonts w:ascii="Arial" w:hAnsi="Arial"/>
          <w:b w:val="0"/>
          <w:i w:val="0"/>
          <w:color w:val="1A1A1A"/>
          <w:sz w:val="16"/>
        </w:rPr>
        <w:t>Designed RICE-based prioritization framework for 3 microservice backlogs, balancing Fortune 500 customer requirements, internal partner needs, and third-party developer asks. Splunk .conf18 Speaker.</w:t>
      </w:r>
    </w:p>
    <w:p>
      <w:pPr>
        <w:spacing w:before="55" w:after="0"/>
      </w:pPr>
      <w:r>
        <w:rPr>
          <w:rFonts w:ascii="Arial" w:hAnsi="Arial"/>
          <w:b/>
          <w:i w:val="0"/>
          <w:color w:val="1A1A1A"/>
          <w:sz w:val="17"/>
        </w:rPr>
        <w:t>KAISER PERMANENTE</w:t>
      </w:r>
      <w:r>
        <w:rPr>
          <w:rFonts w:ascii="Arial" w:hAnsi="Arial"/>
          <w:b w:val="0"/>
          <w:i w:val="0"/>
          <w:color w:val="888888"/>
          <w:sz w:val="15"/>
        </w:rPr>
        <w:t xml:space="preserve">  |  Pleasanton, CA</w:t>
      </w:r>
    </w:p>
    <w:p>
      <w:pPr>
        <w:spacing w:before="3" w:after="10"/>
      </w:pPr>
      <w:r>
        <w:rPr>
          <w:rFonts w:ascii="Arial" w:hAnsi="Arial"/>
          <w:b w:val="0"/>
          <w:i/>
          <w:color w:val="555555"/>
          <w:sz w:val="17"/>
        </w:rPr>
        <w:t>SOA Technical Product Manager</w:t>
      </w:r>
      <w:r>
        <w:rPr>
          <w:rFonts w:ascii="Arial" w:hAnsi="Arial"/>
          <w:b w:val="0"/>
          <w:i w:val="0"/>
          <w:color w:val="888888"/>
          <w:sz w:val="15"/>
        </w:rPr>
        <w:t xml:space="preserve">    08/12 – 12/18</w:t>
      </w:r>
    </w:p>
    <w:p>
      <w:pPr>
        <w:spacing w:before="4" w:after="4"/>
        <w:ind w:left="360" w:hanging="200"/>
      </w:pPr>
      <w:r>
        <w:rPr>
          <w:rFonts w:ascii="Arial" w:hAnsi="Arial"/>
          <w:b w:val="0"/>
          <w:i w:val="0"/>
          <w:color w:val="1A1A1A"/>
          <w:sz w:val="16"/>
        </w:rPr>
        <w:t>•</w:t>
        <w:tab/>
      </w:r>
      <w:r>
        <w:rPr>
          <w:rFonts w:ascii="Arial" w:hAnsi="Arial"/>
          <w:b w:val="0"/>
          <w:i w:val="0"/>
          <w:color w:val="1A1A1A"/>
          <w:sz w:val="16"/>
        </w:rPr>
        <w:t>Led enterprise rollout of Splunk Logging-as-a-Service (1.7 TB daily volume, 200+ internal enterprise customers) and ITSI Application Monitoring-as-a-Service — enterprise-scale data intelligence platform serving cross-functional stakeholders.</w:t>
      </w:r>
    </w:p>
    <w:p>
      <w:pPr>
        <w:spacing w:before="4" w:after="4"/>
        <w:ind w:left="360" w:hanging="200"/>
      </w:pPr>
      <w:r>
        <w:rPr>
          <w:rFonts w:ascii="Arial" w:hAnsi="Arial"/>
          <w:b w:val="0"/>
          <w:i w:val="0"/>
          <w:color w:val="1A1A1A"/>
          <w:sz w:val="16"/>
        </w:rPr>
        <w:t>•</w:t>
        <w:tab/>
      </w:r>
      <w:r>
        <w:rPr>
          <w:rFonts w:ascii="Arial" w:hAnsi="Arial"/>
          <w:b w:val="0"/>
          <w:i w:val="0"/>
          <w:color w:val="1A1A1A"/>
          <w:sz w:val="16"/>
        </w:rPr>
        <w:t>Built caching capability using Redis and XC10 across the enterprise; led demand forecasting and capacity planning for SOA product suite across multiple datacenters.</w:t>
      </w:r>
    </w:p>
    <w:p>
      <w:pPr>
        <w:spacing w:before="55" w:after="0"/>
      </w:pPr>
      <w:r>
        <w:rPr>
          <w:rFonts w:ascii="Arial" w:hAnsi="Arial"/>
          <w:b/>
          <w:i w:val="0"/>
          <w:color w:val="1A1A1A"/>
          <w:sz w:val="17"/>
        </w:rPr>
        <w:t>IBM</w:t>
      </w:r>
      <w:r>
        <w:rPr>
          <w:rFonts w:ascii="Arial" w:hAnsi="Arial"/>
          <w:b w:val="0"/>
          <w:i w:val="0"/>
          <w:color w:val="888888"/>
          <w:sz w:val="15"/>
        </w:rPr>
        <w:t xml:space="preserve">  |  Pittsburgh, PA / Foster City, CA / RTP, NC</w:t>
      </w:r>
    </w:p>
    <w:p>
      <w:pPr>
        <w:spacing w:before="3" w:after="10"/>
      </w:pPr>
      <w:r>
        <w:rPr>
          <w:rFonts w:ascii="Arial" w:hAnsi="Arial"/>
          <w:b w:val="0"/>
          <w:i/>
          <w:color w:val="555555"/>
          <w:sz w:val="17"/>
        </w:rPr>
        <w:t>Software Engineer — Business Intelligence Products</w:t>
      </w:r>
      <w:r>
        <w:rPr>
          <w:rFonts w:ascii="Arial" w:hAnsi="Arial"/>
          <w:b w:val="0"/>
          <w:i w:val="0"/>
          <w:color w:val="888888"/>
          <w:sz w:val="15"/>
        </w:rPr>
        <w:t xml:space="preserve">    07/05 – 03/10</w:t>
      </w:r>
    </w:p>
    <w:p>
      <w:pPr>
        <w:spacing w:before="4" w:after="4"/>
        <w:ind w:left="360" w:hanging="200"/>
      </w:pPr>
      <w:r>
        <w:rPr>
          <w:rFonts w:ascii="Arial" w:hAnsi="Arial"/>
          <w:b w:val="0"/>
          <w:i w:val="0"/>
          <w:color w:val="1A1A1A"/>
          <w:sz w:val="16"/>
        </w:rPr>
        <w:t>•</w:t>
        <w:tab/>
      </w:r>
      <w:r>
        <w:rPr>
          <w:rFonts w:ascii="Arial" w:hAnsi="Arial"/>
          <w:b w:val="0"/>
          <w:i w:val="0"/>
          <w:color w:val="1A1A1A"/>
          <w:sz w:val="16"/>
        </w:rPr>
        <w:t>Resolved multiple $1–5M high-severity customer escalations for enterprise BI software; led cross-functional root cause analysis improving case resolution time by 20% across the Support Organization.</w:t>
      </w:r>
    </w:p>
    <w:p>
      <w:pPr>
        <w:spacing w:before="55" w:after="0"/>
      </w:pPr>
      <w:r>
        <w:rPr>
          <w:rFonts w:ascii="Arial" w:hAnsi="Arial"/>
          <w:b/>
          <w:i w:val="0"/>
          <w:color w:val="1A1A1A"/>
          <w:sz w:val="17"/>
        </w:rPr>
        <w:t>BANK OF AMERICA MERRILL LYNCH</w:t>
      </w:r>
      <w:r>
        <w:rPr>
          <w:rFonts w:ascii="Arial" w:hAnsi="Arial"/>
          <w:b w:val="0"/>
          <w:i w:val="0"/>
          <w:color w:val="888888"/>
          <w:sz w:val="15"/>
        </w:rPr>
        <w:t xml:space="preserve">  |  Charlotte, NC</w:t>
      </w:r>
    </w:p>
    <w:p>
      <w:pPr>
        <w:spacing w:before="3" w:after="10"/>
      </w:pPr>
      <w:r>
        <w:rPr>
          <w:rFonts w:ascii="Arial" w:hAnsi="Arial"/>
          <w:b w:val="0"/>
          <w:i/>
          <w:color w:val="555555"/>
          <w:sz w:val="17"/>
        </w:rPr>
        <w:t>Tech MBA Summer Associate — Global Corporate &amp; Investment Banking T&amp;O</w:t>
      </w:r>
      <w:r>
        <w:rPr>
          <w:rFonts w:ascii="Arial" w:hAnsi="Arial"/>
          <w:b w:val="0"/>
          <w:i w:val="0"/>
          <w:color w:val="888888"/>
          <w:sz w:val="15"/>
        </w:rPr>
        <w:t xml:space="preserve">    06/11 – 08/11</w:t>
      </w:r>
    </w:p>
    <w:p>
      <w:pPr>
        <w:spacing w:before="4" w:after="4"/>
        <w:ind w:left="360" w:hanging="200"/>
      </w:pPr>
      <w:r>
        <w:rPr>
          <w:rFonts w:ascii="Arial" w:hAnsi="Arial"/>
          <w:b w:val="0"/>
          <w:i w:val="0"/>
          <w:color w:val="1A1A1A"/>
          <w:sz w:val="16"/>
        </w:rPr>
        <w:t>•</w:t>
        <w:tab/>
      </w:r>
      <w:r>
        <w:rPr>
          <w:rFonts w:ascii="Arial" w:hAnsi="Arial"/>
          <w:b w:val="0"/>
          <w:i w:val="0"/>
          <w:color w:val="1A1A1A"/>
          <w:sz w:val="16"/>
        </w:rPr>
        <w:t>Developed Monte Carlo simulation model to optimize DMAIC phase distribution across a $494M portfolio in Global Technology &amp; Operations.</w:t>
      </w:r>
    </w:p>
    <w:p>
      <w:pPr>
        <w:spacing w:before="100" w:after="18"/>
        <w:pBdr>
          <w:bottom w:val="single" w:sz="8" w:space="4" w:color="2B547E"/>
        </w:pBdr>
      </w:pPr>
      <w:r>
        <w:rPr>
          <w:rFonts w:ascii="Arial" w:hAnsi="Arial"/>
          <w:b/>
          <w:i w:val="0"/>
          <w:color w:val="2B547E"/>
          <w:sz w:val="19"/>
        </w:rPr>
        <w:t>AI/ML RESEARCH &amp; PROJECTS</w:t>
      </w:r>
    </w:p>
    <w:p>
      <w:pPr>
        <w:spacing w:before="45" w:after="5"/>
      </w:pPr>
      <w:r>
        <w:rPr>
          <w:rFonts w:ascii="Arial" w:hAnsi="Arial"/>
          <w:b/>
          <w:i w:val="0"/>
          <w:color w:val="1A1A1A"/>
          <w:sz w:val="16"/>
        </w:rPr>
        <w:t>aeval — AI Model Evaluation Platform</w:t>
      </w:r>
      <w:r>
        <w:rPr>
          <w:rFonts w:ascii="Arial" w:hAnsi="Arial"/>
          <w:b w:val="0"/>
          <w:i w:val="0"/>
          <w:color w:val="888888"/>
          <w:sz w:val="15"/>
        </w:rPr>
        <w:t xml:space="preserve">  (2025–2026)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local-first enterprise intelligence evaluation platform with 5 core eval types (factuality, reasoning, instruction-following, safety, code generation), adversarial safety testing with refusal detection, and data contamination detection — CI/CD integration with regression detection and automated safety gates. Stack: FastAPI orchestrator, TimescaleDB, Redis job queue, Next.js dashboard, Ollama.</w:t>
      </w:r>
    </w:p>
    <w:p>
      <w:pPr>
        <w:spacing w:before="45" w:after="5"/>
      </w:pPr>
      <w:r>
        <w:rPr>
          <w:rFonts w:ascii="Arial" w:hAnsi="Arial"/>
          <w:b/>
          <w:i w:val="0"/>
          <w:color w:val="1A1A1A"/>
          <w:sz w:val="16"/>
        </w:rPr>
        <w:t>RL Workbench — Post-Training RL Platform</w:t>
      </w:r>
      <w:r>
        <w:rPr>
          <w:rFonts w:ascii="Arial" w:hAnsi="Arial"/>
          <w:b w:val="0"/>
          <w:i w:val="0"/>
          <w:color w:val="888888"/>
          <w:sz w:val="15"/>
        </w:rPr>
        <w:t xml:space="preserve">  (2026)</w:t>
      </w:r>
    </w:p>
    <w:p>
      <w:pPr>
        <w:spacing w:before="4" w:after="4"/>
        <w:ind w:left="360" w:hanging="200"/>
      </w:pPr>
      <w:r>
        <w:rPr>
          <w:rFonts w:ascii="Arial" w:hAnsi="Arial"/>
          <w:b w:val="0"/>
          <w:i w:val="0"/>
          <w:color w:val="1A1A1A"/>
          <w:sz w:val="16"/>
        </w:rPr>
        <w:t>•</w:t>
        <w:tab/>
      </w:r>
      <w:r>
        <w:rPr>
          <w:rFonts w:ascii="Arial" w:hAnsi="Arial"/>
          <w:b w:val="0"/>
          <w:i w:val="0"/>
          <w:color w:val="1A1A1A"/>
          <w:sz w:val="16"/>
        </w:rPr>
        <w:t>Built 3-phase RL post-training workbench: Reward Lab for A/B testing reward functions across 4 datasets, Playground for real TRL-powered GRPO/DPO training with live SSE metric streaming, and Arena for head-to-head framework benchmarking (TRL, VeRL, OpenRLHF, NeMo RL) with GPU passthrough in Docker — implementing 12 RL algorithms with standardized throughput/memory/convergence benchmarking.</w:t>
      </w:r>
    </w:p>
    <w:p>
      <w:pPr>
        <w:spacing w:before="45" w:after="5"/>
      </w:pPr>
      <w:r>
        <w:rPr>
          <w:rFonts w:ascii="Arial" w:hAnsi="Arial"/>
          <w:b/>
          <w:i w:val="0"/>
          <w:color w:val="1A1A1A"/>
          <w:sz w:val="16"/>
        </w:rPr>
        <w:t>BRAIN — Protein Structure Prediction ML Platform</w:t>
      </w:r>
      <w:r>
        <w:rPr>
          <w:rFonts w:ascii="Arial" w:hAnsi="Arial"/>
          <w:b w:val="0"/>
          <w:i w:val="0"/>
          <w:color w:val="888888"/>
          <w:sz w:val="15"/>
        </w:rPr>
        <w:t xml:space="preserve">  (UC Berkeley 2004; rewritten 2026)</w:t>
      </w:r>
    </w:p>
    <w:p>
      <w:pPr>
        <w:spacing w:before="4" w:after="4"/>
        <w:ind w:left="360" w:hanging="200"/>
      </w:pPr>
      <w:r>
        <w:rPr>
          <w:rFonts w:ascii="Arial" w:hAnsi="Arial"/>
          <w:b w:val="0"/>
          <w:i w:val="0"/>
          <w:color w:val="1A1A1A"/>
          <w:sz w:val="16"/>
        </w:rPr>
        <w:t>•</w:t>
        <w:tab/>
      </w:r>
      <w:r>
        <w:rPr>
          <w:rFonts w:ascii="Arial" w:hAnsi="Arial"/>
          <w:b w:val="0"/>
          <w:i w:val="0"/>
          <w:color w:val="1A1A1A"/>
          <w:sz w:val="16"/>
        </w:rPr>
        <w:t>Production ML platform in PyTorch with 5 neural architectures, MLflow experiment tracking, Optuna HPO, and FastAPI serving — 823 automated tests, Docker orchestration (6 containers). Original 2004 system: hand-coded neural network in C++ with custom BPTT; 2026 rewrite spans 413 to 8B parameters (19M-fold scale increase). NeurIPS 2014 accepted paper.</w:t>
      </w:r>
    </w:p>
    <w:p>
      <w:pPr>
        <w:spacing w:before="45" w:after="5"/>
      </w:pPr>
      <w:r>
        <w:rPr>
          <w:rFonts w:ascii="Arial" w:hAnsi="Arial"/>
          <w:b/>
          <w:i w:val="0"/>
          <w:color w:val="1A1A1A"/>
          <w:sz w:val="16"/>
        </w:rPr>
        <w:t>AutoEval — Automated Visual Evaluation for Robot Model Training</w:t>
      </w:r>
      <w:r>
        <w:rPr>
          <w:rFonts w:ascii="Arial" w:hAnsi="Arial"/>
          <w:b w:val="0"/>
          <w:i w:val="0"/>
          <w:color w:val="888888"/>
          <w:sz w:val="15"/>
        </w:rPr>
        <w:t xml:space="preserve">  (2025)</w:t>
      </w:r>
    </w:p>
    <w:p>
      <w:pPr>
        <w:spacing w:before="4" w:after="4"/>
        <w:ind w:left="360" w:hanging="200"/>
      </w:pPr>
      <w:r>
        <w:rPr>
          <w:rFonts w:ascii="Arial" w:hAnsi="Arial"/>
          <w:b w:val="0"/>
          <w:i w:val="0"/>
          <w:color w:val="1A1A1A"/>
          <w:sz w:val="16"/>
        </w:rPr>
        <w:t>•</w:t>
        <w:tab/>
      </w:r>
      <w:r>
        <w:rPr>
          <w:rFonts w:ascii="Arial" w:hAnsi="Arial"/>
          <w:b w:val="0"/>
          <w:i w:val="0"/>
          <w:color w:val="1A1A1A"/>
          <w:sz w:val="16"/>
        </w:rPr>
        <w:t>Zero-integration multimodal AI evaluation system using screen capture + HLS streaming pipeline; multimodal AI (Claude/GPT-4V) performs spatial reasoning on prediction frames, generating structured PASS/FAIL reports — reducing evaluation cycles from 72 hours to ~4 minutes.</w:t>
      </w:r>
    </w:p>
    <w:p>
      <w:pPr>
        <w:spacing w:before="100" w:after="18"/>
        <w:pBdr>
          <w:bottom w:val="single" w:sz="8" w:space="4" w:color="2B547E"/>
        </w:pBdr>
      </w:pPr>
      <w:r>
        <w:rPr>
          <w:rFonts w:ascii="Arial" w:hAnsi="Arial"/>
          <w:b/>
          <w:i w:val="0"/>
          <w:color w:val="2B547E"/>
          <w:sz w:val="19"/>
        </w:rPr>
        <w:t>EDUCATION</w:t>
      </w:r>
    </w:p>
    <w:p>
      <w:pPr>
        <w:spacing w:before="28" w:after="2"/>
      </w:pPr>
      <w:r>
        <w:rPr>
          <w:rFonts w:ascii="Arial" w:hAnsi="Arial"/>
          <w:b/>
          <w:i w:val="0"/>
          <w:color w:val="1A1A1A"/>
          <w:sz w:val="17"/>
        </w:rPr>
        <w:t>CARNEGIE MELLON UNIVERSITY, SILICON VALLEY</w:t>
      </w:r>
    </w:p>
    <w:p>
      <w:pPr>
        <w:spacing w:before="0" w:after="5"/>
      </w:pPr>
      <w:r>
        <w:rPr>
          <w:rFonts w:ascii="Arial" w:hAnsi="Arial"/>
          <w:b w:val="0"/>
          <w:i w:val="0"/>
          <w:color w:val="555555"/>
          <w:sz w:val="16"/>
        </w:rPr>
        <w:t>Master of Science — Software Management</w:t>
      </w:r>
      <w:r>
        <w:rPr>
          <w:rFonts w:ascii="Arial" w:hAnsi="Arial"/>
          <w:b w:val="0"/>
          <w:i w:val="0"/>
          <w:color w:val="888888"/>
          <w:sz w:val="15"/>
        </w:rPr>
        <w:t xml:space="preserve">    Mountain View, CA (08/16)</w:t>
      </w:r>
    </w:p>
    <w:p>
      <w:pPr>
        <w:spacing w:before="28" w:after="2"/>
      </w:pPr>
      <w:r>
        <w:rPr>
          <w:rFonts w:ascii="Arial" w:hAnsi="Arial"/>
          <w:b/>
          <w:i w:val="0"/>
          <w:color w:val="1A1A1A"/>
          <w:sz w:val="17"/>
        </w:rPr>
        <w:t>CARNEGIE MELLON, TEPPER SCHOOL OF BUSINESS</w:t>
      </w:r>
    </w:p>
    <w:p>
      <w:pPr>
        <w:spacing w:before="0" w:after="5"/>
      </w:pPr>
      <w:r>
        <w:rPr>
          <w:rFonts w:ascii="Arial" w:hAnsi="Arial"/>
          <w:b w:val="0"/>
          <w:i w:val="0"/>
          <w:color w:val="555555"/>
          <w:sz w:val="16"/>
        </w:rPr>
        <w:t>Master of Business Administration — Concentrations: Finance, Quantitative Analysis, Economics</w:t>
      </w:r>
      <w:r>
        <w:rPr>
          <w:rFonts w:ascii="Arial" w:hAnsi="Arial"/>
          <w:b w:val="0"/>
          <w:i w:val="0"/>
          <w:color w:val="888888"/>
          <w:sz w:val="15"/>
        </w:rPr>
        <w:t xml:space="preserve">    Pittsburgh, PA (03/12)</w:t>
      </w:r>
    </w:p>
    <w:p>
      <w:pPr>
        <w:spacing w:before="28" w:after="2"/>
      </w:pPr>
      <w:r>
        <w:rPr>
          <w:rFonts w:ascii="Arial" w:hAnsi="Arial"/>
          <w:b/>
          <w:i w:val="0"/>
          <w:color w:val="1A1A1A"/>
          <w:sz w:val="17"/>
        </w:rPr>
        <w:t>UC BERKELEY, COLLEGE OF ENGINEERING &amp; HAAS SCHOOL OF BUSINESS</w:t>
      </w:r>
    </w:p>
    <w:p>
      <w:pPr>
        <w:spacing w:before="0" w:after="5"/>
      </w:pPr>
      <w:r>
        <w:rPr>
          <w:rFonts w:ascii="Arial" w:hAnsi="Arial"/>
          <w:b w:val="0"/>
          <w:i w:val="0"/>
          <w:color w:val="555555"/>
          <w:sz w:val="16"/>
        </w:rPr>
        <w:t>Bachelor of Science — Computational Engineering Science</w:t>
      </w:r>
      <w:r>
        <w:rPr>
          <w:rFonts w:ascii="Arial" w:hAnsi="Arial"/>
          <w:b w:val="0"/>
          <w:i w:val="0"/>
          <w:color w:val="888888"/>
          <w:sz w:val="15"/>
        </w:rPr>
        <w:t xml:space="preserve">    Berkeley, CA (12/05)</w:t>
      </w:r>
    </w:p>
    <w:p>
      <w:pPr>
        <w:spacing w:before="0" w:after="5"/>
      </w:pPr>
      <w:r>
        <w:rPr>
          <w:rFonts w:ascii="Arial" w:hAnsi="Arial"/>
          <w:b w:val="0"/>
          <w:i w:val="0"/>
          <w:color w:val="555555"/>
          <w:sz w:val="16"/>
        </w:rPr>
        <w:t>Certificate — Corporate Finance for Financial Engineering</w:t>
      </w:r>
    </w:p>
    <w:p>
      <w:pPr>
        <w:spacing w:before="100" w:after="18"/>
        <w:pBdr>
          <w:bottom w:val="single" w:sz="8" w:space="4" w:color="2B547E"/>
        </w:pBdr>
      </w:pPr>
      <w:r>
        <w:rPr>
          <w:rFonts w:ascii="Arial" w:hAnsi="Arial"/>
          <w:b/>
          <w:i w:val="0"/>
          <w:color w:val="2B547E"/>
          <w:sz w:val="19"/>
        </w:rPr>
        <w:t>TEACHING EXPERIENCE</w:t>
      </w:r>
    </w:p>
    <w:p>
      <w:pPr>
        <w:spacing w:before="55" w:after="0"/>
      </w:pPr>
      <w:r>
        <w:rPr>
          <w:rFonts w:ascii="Arial" w:hAnsi="Arial"/>
          <w:b/>
          <w:i w:val="0"/>
          <w:color w:val="1A1A1A"/>
          <w:sz w:val="17"/>
        </w:rPr>
        <w:t>DE ANZA COLLEGE</w:t>
      </w:r>
      <w:r>
        <w:rPr>
          <w:rFonts w:ascii="Arial" w:hAnsi="Arial"/>
          <w:b w:val="0"/>
          <w:i w:val="0"/>
          <w:color w:val="888888"/>
          <w:sz w:val="15"/>
        </w:rPr>
        <w:t xml:space="preserve">  |  Cupertino, CA</w:t>
      </w:r>
    </w:p>
    <w:p>
      <w:pPr>
        <w:spacing w:before="3" w:after="10"/>
      </w:pPr>
      <w:r>
        <w:rPr>
          <w:rFonts w:ascii="Arial" w:hAnsi="Arial"/>
          <w:b w:val="0"/>
          <w:i/>
          <w:color w:val="555555"/>
          <w:sz w:val="17"/>
        </w:rPr>
        <w:t>Adjunct Faculty — Computer Information Systems Department</w:t>
      </w:r>
      <w:r>
        <w:rPr>
          <w:rFonts w:ascii="Arial" w:hAnsi="Arial"/>
          <w:b w:val="0"/>
          <w:i w:val="0"/>
          <w:color w:val="888888"/>
          <w:sz w:val="15"/>
        </w:rPr>
        <w:t xml:space="preserve">    04/18 – Present</w:t>
      </w:r>
    </w:p>
    <w:p>
      <w:pPr>
        <w:spacing w:before="4" w:after="4"/>
        <w:ind w:left="360" w:hanging="200"/>
      </w:pPr>
      <w:r>
        <w:rPr>
          <w:rFonts w:ascii="Arial" w:hAnsi="Arial"/>
          <w:b w:val="0"/>
          <w:i w:val="0"/>
          <w:color w:val="1A1A1A"/>
          <w:sz w:val="16"/>
        </w:rPr>
        <w:t>•</w:t>
        <w:tab/>
      </w:r>
      <w:r>
        <w:rPr>
          <w:rFonts w:ascii="Arial" w:hAnsi="Arial"/>
          <w:b w:val="0"/>
          <w:i w:val="0"/>
          <w:color w:val="1A1A1A"/>
          <w:sz w:val="16"/>
        </w:rPr>
        <w:t>Java Programming (CIS 35A/B, 36A/B), Introduction to PL/SQL (CIS 64C/G), Introduction to Data Analytics (CIS 44F), Fundamentals of Large Scale Cloud Computing — AWS, GCP (CIS 64E), Ethical Hacking (CIS 102), Digital Forensics (CIS 104), Managing Cloud Projects (CIS 95F).</w:t>
      </w:r>
    </w:p>
    <w:p>
      <w:pPr>
        <w:spacing w:before="100" w:after="18"/>
        <w:pBdr>
          <w:bottom w:val="single" w:sz="8" w:space="4" w:color="2B547E"/>
        </w:pBdr>
      </w:pPr>
      <w:r>
        <w:rPr>
          <w:rFonts w:ascii="Arial" w:hAnsi="Arial"/>
          <w:b/>
          <w:i w:val="0"/>
          <w:color w:val="2B547E"/>
          <w:sz w:val="19"/>
        </w:rPr>
        <w:t>ADDITIONAL INFORMATION</w:t>
      </w:r>
    </w:p>
    <w:p>
      <w:pPr>
        <w:spacing w:before="4" w:after="4"/>
        <w:ind w:left="360" w:hanging="200"/>
      </w:pPr>
      <w:r>
        <w:rPr>
          <w:rFonts w:ascii="Arial" w:hAnsi="Arial"/>
          <w:b w:val="0"/>
          <w:i w:val="0"/>
          <w:color w:val="1A1A1A"/>
          <w:sz w:val="16"/>
        </w:rPr>
        <w:t>•</w:t>
        <w:tab/>
      </w:r>
      <w:r>
        <w:rPr>
          <w:rFonts w:ascii="Arial" w:hAnsi="Arial"/>
          <w:b w:val="0"/>
          <w:i w:val="0"/>
          <w:color w:val="1A1A1A"/>
          <w:sz w:val="16"/>
        </w:rPr>
        <w:t>FAA Commercial Drone License; FAA Private Pilot License (intended CFI)</w:t>
      </w:r>
    </w:p>
    <w:p>
      <w:pPr>
        <w:spacing w:before="4" w:after="4"/>
        <w:ind w:left="360" w:hanging="200"/>
      </w:pPr>
      <w:r>
        <w:rPr>
          <w:rFonts w:ascii="Arial" w:hAnsi="Arial"/>
          <w:b w:val="0"/>
          <w:i w:val="0"/>
          <w:color w:val="1A1A1A"/>
          <w:sz w:val="16"/>
        </w:rPr>
        <w:t>•</w:t>
        <w:tab/>
      </w:r>
      <w:r>
        <w:rPr>
          <w:rFonts w:ascii="Arial" w:hAnsi="Arial"/>
          <w:b w:val="0"/>
          <w:i w:val="0"/>
          <w:color w:val="1A1A1A"/>
          <w:sz w:val="16"/>
        </w:rPr>
        <w:t>O'Reilly &amp; OER Publications: Data Analytics and Managing Cloud Projects (forthcoming Summer 2026)</w:t>
      </w:r>
    </w:p>
    <w:p>
      <w:pPr>
        <w:spacing w:before="4" w:after="4"/>
        <w:ind w:left="360" w:hanging="200"/>
      </w:pPr>
      <w:r>
        <w:rPr>
          <w:rFonts w:ascii="Arial" w:hAnsi="Arial"/>
          <w:b w:val="0"/>
          <w:i w:val="0"/>
          <w:color w:val="1A1A1A"/>
          <w:sz w:val="16"/>
        </w:rPr>
        <w:t>•</w:t>
        <w:tab/>
      </w:r>
      <w:r>
        <w:rPr>
          <w:rFonts w:ascii="Arial" w:hAnsi="Arial"/>
          <w:b w:val="0"/>
          <w:i w:val="0"/>
          <w:color w:val="1A1A1A"/>
          <w:sz w:val="16"/>
        </w:rPr>
        <w:t>First Tee Assistant Golf Coach — San Francisco Chapter (2012–Present), Pittsburgh Chapter (2011–2012)</w:t>
      </w:r>
    </w:p>
    <w:p>
      <w:pPr>
        <w:spacing w:before="4" w:after="4"/>
        <w:ind w:left="360" w:hanging="200"/>
      </w:pPr>
      <w:r>
        <w:rPr>
          <w:rFonts w:ascii="Arial" w:hAnsi="Arial"/>
          <w:b w:val="0"/>
          <w:i w:val="0"/>
          <w:color w:val="1A1A1A"/>
          <w:sz w:val="16"/>
        </w:rPr>
        <w:t>•</w:t>
        <w:tab/>
      </w:r>
      <w:r>
        <w:rPr>
          <w:rFonts w:ascii="Arial" w:hAnsi="Arial"/>
          <w:b w:val="0"/>
          <w:i w:val="0"/>
          <w:color w:val="1A1A1A"/>
          <w:sz w:val="16"/>
        </w:rPr>
        <w:t>Interests: Classical &amp; Jazz Saxophone (Alto/Tenor/Baritone), Triathlon, Golf, Intramural Basketball &amp; Soccer</w:t>
      </w:r>
    </w:p>
    <w:sectPr w:rsidR="00FC693F" w:rsidRPr="0006063C" w:rsidSect="00034616">
      <w:pgSz w:w="12240" w:h="15840"/>
      <w:pgMar w:top="380" w:right="560" w:bottom="380" w:left="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elixamoruw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