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Product leader with 12+ years building AI-powered products and platforms — from shipping production agentic AI systems with multi-agent orchestration to scaling enterprise platforms to 675M+ engagements. Deep domain expertise in fintech and investing, with hands-on experience deploying nondeterministic LLM pipelines, building data-driven flywheels for iterative improvement, and owning 0-to-1 product strategy on small, high-conviction teams. NeurIPS published researcher; UC Berkeley engineering graduate.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OpenClaw multi-agent orchestration framework with gateway protocol, subagent delegation, profile management, and session switching — enabling coordinated agentic AI workflows that transform knowledge into action across real estate, insurance, health/dental, and financial markets industries.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Electron + React + TypeScript desktop application with 100+ components and native macOS/Linux support — delivering real-time AI analysis of screen captures via Claude (MCP SDK), enabling contextual conversations, Pine Script generation for trading, and automated real estate CMA reports via Redfin/Zillow APIs.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MCP server exposing screen capture tools to AI coding assistants, embedded terminal (20+ slash commands), and cross-platform builds (macOS DMG with code signing/notarization, Linux .deb) — end-to-end ownership from architecture to go-to-market.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customer discovery interviews, and iterative product refinement on a small, agile team — making high-conviction product decisions under uncertainty across agentic AI, streaming, and enterprise productivity use cases.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AI-powered fintech platform for retail investors — domain expertise in investing and financial knowledge work — with guided investing journeys, real-time market insights, and AI-powered charting and macroeconomic data visualization for asset selection and risk management.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RAG retrieval pipeline with ChromaDB vector store, multi-provider LLM orchestration (Claude, GPT-4, Gemini) with fallback routing, structured output validation, and token budget optimization — building a data-driven flywheel for iterative model improvement.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Deployed domain-specific Fintellect Agents — conversational AI agents scoped to distinct financial focal points — and executed go-to-market through App Store launch, incorporating quantitative and qualitative user research to drive retention.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Platforms &amp; Enterprise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ICE engagements, scaling to 675M+ in FY23 across QuickBooks, TurboTax, Mint, Mailchimp, and Credit Karma — a product-led growth flywheel driven by continuous data-driven iteration and developer productivity improvements.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— a high-impact productivity and knowledge work product that mitigated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Used SQL and BigQuery telemetry to prioritize developer pain points across ~20 mobile apps and 30+ product SKUs; built Asterias, a declarative asset lifecycle management platform with GraphQL API — translating quantitative data into product decisions.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languages, analyzing usage data and developer feedback to inform strategic investment decisions presented to CTO — conviction-driven prioritization under uncertainty.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scaled throughput from 6K to 50K TPS via rSocket migration supporting ~1.5M concurrent connections with sub-25ms TP99.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(PostgreSQL), and Splunk Processing Language (SPL/SPL2) — built roadmaps, PRDs, and acceptance criteria for Splunk Cloud Services, directly relevant to search product innovation.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for beta customer, achieving up to 10x improvements — iterative, data-driven improvement cycle with measurable outcomes. Designed RICE-based prioritization framework balancing Fortune 500 and third-party developer requirements.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months, enabling scheduled search for first-party applications; demoed at Splunk .conf19.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enterprise rollout of Splunk Logging-as-a-Service (1.7 TB daily volume, 200+ internal customers) and ITSI Application Monitoring-as-a-Service — enterprise platform ownership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Redis/XC10 caching capability enterprise-wide; led demand forecasting and capacity planning across multiple datacenters using quantitative data and metrics.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enhanced estimation model using Monte Carlo simulation to optimize DMAIC phase distribution across a $494M portfolio — quantitative analysis in the investing domain.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analysis, improving case resolution time by 20% across the Support Organization.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evaluation platform for nondeterministic model assessment — 5 core eval types (factuality, reasoning, instruction-following, safety, code generation), adversarial safety testing with refusal detection, and data contamination detection; statistical rigor via bootstrap confidence intervals, Welch's t-test, and Cohen's d effect size.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CI/CD integration with regression detection and automated safety gates — data-driven flywheel for iterative model improvement.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workbench: Reward Lab for A/B testing reward functions across 4 datasets, Playground for real TRL-powered GRPO/DPO training with live SSE metric streaming, and Arena for head-to-head framework benchmarking (TRL, VeRL, OpenRLHF, NeMo RL) — prototyping and data visualization for nondeterministic model evaluation.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DPO, SimPO, and 7 others) with standardized throughput/memory/convergence benchmarking across frameworks.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automated visual evaluation system repurposing StreamIO's screen capture and multimodal AI pipeline to score model outputs against natural-language rubrics — reducing evaluation cycles from 72 hours to ~4 minutes with structured PASS/FAIL reports and confidence scores.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paper. Production ML platform in PyTorch with 5 neural architectures, MLflow experiment tracking, Optuna HPO, and FastAPI serving — 823 automated tests, Docker orchestration (6 containers); scales from 413 to 8B parameters.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Java Programming (CIS 35A/B, 36A/B), Introduction to PL/SQL (CIS 64C/G), Introduction to Data Analytics (CIS 44F), Fundamentals of Large Scale Cloud Computing — AWS, GCP (CIS 64E), Ethical Hacking (CIS 102), Digital Forensics (CIS 104), Managing Cloud Projects (CIS 95F).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Domain expertise: Fintech &amp; Investing (Fintellect AI founder; Topstep Funded Trader; BofA Merrill Lynch investing portfolio work; Real Estate Broker/Sales Agent)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(2012–Present); Interests: Classical &amp; Jazz Saxophone, Triathlon, Golf</w:t>
      </w:r>
    </w:p>
    <w:sectPr w:rsidR="00FC693F" w:rsidRPr="0006063C" w:rsidSect="00034616">
      <w:pgSz w:w="12240" w:h="15840"/>
      <w:pgMar w:top="400" w:right="540" w:bottom="3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